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21" w:rsidRDefault="004D527D">
      <w:pPr>
        <w:pStyle w:val="Titre1"/>
      </w:pPr>
      <w:r>
        <w:t>École Élémentaire M. Berteaux</w:t>
      </w:r>
    </w:p>
    <w:p w:rsidR="00F45921" w:rsidRDefault="004D527D">
      <w:pPr>
        <w:pStyle w:val="Titre2"/>
      </w:pPr>
      <w:r>
        <w:t>Préparation de la rentrée scolaire 2025-2026</w:t>
      </w:r>
    </w:p>
    <w:p w:rsidR="00F45921" w:rsidRDefault="004D527D">
      <w:r>
        <w:t>M</w:t>
      </w:r>
      <w:r>
        <w:t>adame, Monsieur,</w:t>
      </w:r>
      <w:r>
        <w:br/>
      </w:r>
      <w:r>
        <w:br/>
        <w:t>Afin de préparer au mieux la rentrée scolaire 2025-2026, je vous remercie de bien vouloir compléter ce document et de le retourner au plus tard le mardi 8 avril,</w:t>
      </w:r>
      <w:r>
        <w:t xml:space="preserve"> uniquement si votre situation change.</w:t>
      </w:r>
      <w:r>
        <w:br/>
      </w:r>
      <w:r>
        <w:br/>
      </w:r>
      <w:r>
        <w:t>👉</w:t>
      </w:r>
      <w:r>
        <w:t xml:space="preserve"> Si votre enfant reste inscrit à l’école M. Berteaux et sera présent le jour de la rentrée, vous n’avez rien à remplir.</w:t>
      </w:r>
    </w:p>
    <w:p w:rsidR="00F45921" w:rsidRDefault="004D527D">
      <w:r>
        <w:br/>
        <w:t>Nom de l’enfant : ...........................................................................</w:t>
      </w:r>
      <w:r>
        <w:t>..............................................</w:t>
      </w:r>
    </w:p>
    <w:p w:rsidR="00F45921" w:rsidRPr="004D527D" w:rsidRDefault="004D527D">
      <w:r>
        <w:t xml:space="preserve">Classe </w:t>
      </w:r>
      <w:proofErr w:type="gramStart"/>
      <w:r>
        <w:t>actuelle :</w:t>
      </w:r>
      <w:proofErr w:type="gramEnd"/>
      <w:r>
        <w:t xml:space="preserve"> .........................................................................................................................</w:t>
      </w:r>
      <w:r>
        <w:br/>
        <w:t>(Merci de cocher la case correspondant à votre situation)</w:t>
      </w:r>
      <w:r>
        <w:br/>
      </w:r>
    </w:p>
    <w:p w:rsidR="00F45921" w:rsidRDefault="004D527D">
      <w:r>
        <w:t>☐</w:t>
      </w:r>
      <w:r>
        <w:t xml:space="preserve"> Mon enf</w:t>
      </w:r>
      <w:r>
        <w:t xml:space="preserve">ant ne sera pas inscrit à l’école élémentaire M. Berteaux à la rentrée prochaine, pour le motif </w:t>
      </w:r>
      <w:proofErr w:type="gramStart"/>
      <w:r>
        <w:t>suivant :</w:t>
      </w:r>
      <w:proofErr w:type="gramEnd"/>
    </w:p>
    <w:p w:rsidR="00F45921" w:rsidRDefault="004D527D">
      <w:r>
        <w:t xml:space="preserve">    ☐ Déménagement prévu avant le 1er septembre</w:t>
      </w:r>
    </w:p>
    <w:p w:rsidR="00F45921" w:rsidRDefault="004D527D">
      <w:r>
        <w:t xml:space="preserve">    ☐ Autre (merci de préciser) : ....................................................................</w:t>
      </w:r>
      <w:r>
        <w:t>...........................</w:t>
      </w:r>
    </w:p>
    <w:p w:rsidR="00F45921" w:rsidRDefault="004D527D">
      <w:r w:rsidRPr="004D527D">
        <w:rPr>
          <w:sz w:val="16"/>
          <w:szCs w:val="16"/>
        </w:rPr>
        <w:br/>
      </w:r>
      <w:r>
        <w:t>☐</w:t>
      </w:r>
      <w:r>
        <w:t xml:space="preserve"> Mon enfant sera absent le jour de la rentrée et reviendra à l’école à partir </w:t>
      </w:r>
      <w:proofErr w:type="gramStart"/>
      <w:r>
        <w:t>du :</w:t>
      </w:r>
      <w:proofErr w:type="gramEnd"/>
      <w:r>
        <w:t xml:space="preserve"> .......................................................</w:t>
      </w:r>
    </w:p>
    <w:p w:rsidR="004D527D" w:rsidRDefault="004D527D">
      <w:r w:rsidRPr="004D527D">
        <w:rPr>
          <w:sz w:val="16"/>
          <w:szCs w:val="16"/>
        </w:rPr>
        <w:br/>
      </w:r>
      <w:r>
        <w:t>⚠</w:t>
      </w:r>
      <w:r>
        <w:t>️</w:t>
      </w:r>
      <w:r>
        <w:t xml:space="preserve"> </w:t>
      </w:r>
      <w:proofErr w:type="gramStart"/>
      <w:r>
        <w:t>Important :</w:t>
      </w:r>
      <w:proofErr w:type="gramEnd"/>
      <w:r>
        <w:t xml:space="preserve"> Si votre enfant est absent le jour de la rentrée, merci de nous en info</w:t>
      </w:r>
      <w:r>
        <w:t>rmer par écrit.</w:t>
      </w:r>
      <w:r>
        <w:br/>
      </w:r>
      <w:proofErr w:type="gramStart"/>
      <w:r>
        <w:t>Un</w:t>
      </w:r>
      <w:proofErr w:type="gramEnd"/>
      <w:r>
        <w:t xml:space="preserve"> comptage des élèves aura lieu dès le premier jour, et cela peut avoir un impact sur le nombre de classes </w:t>
      </w:r>
      <w:proofErr w:type="spellStart"/>
      <w:r>
        <w:t>maintenues</w:t>
      </w:r>
      <w:proofErr w:type="spellEnd"/>
      <w:r>
        <w:t xml:space="preserve"> à </w:t>
      </w:r>
      <w:proofErr w:type="spellStart"/>
      <w:r>
        <w:t>l’école</w:t>
      </w:r>
      <w:proofErr w:type="spellEnd"/>
      <w:r>
        <w:t>.</w:t>
      </w:r>
    </w:p>
    <w:p w:rsidR="00F45921" w:rsidRDefault="004D527D">
      <w:bookmarkStart w:id="0" w:name="_GoBack"/>
      <w:bookmarkEnd w:id="0"/>
      <w:r>
        <w:br/>
        <w:t>Mme Schmitt</w:t>
      </w:r>
      <w:r>
        <w:br/>
        <w:t>Directrice de l’école élémentaire M. Berteaux</w:t>
      </w:r>
    </w:p>
    <w:p w:rsidR="00F45921" w:rsidRDefault="004D527D">
      <w:r>
        <w:br/>
        <w:t>Signature des parents : ..........................</w:t>
      </w:r>
      <w:r>
        <w:t>.......................................................................................</w:t>
      </w:r>
    </w:p>
    <w:sectPr w:rsidR="00F45921" w:rsidSect="004D527D">
      <w:pgSz w:w="12240" w:h="15840"/>
      <w:pgMar w:top="720" w:right="1041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527D"/>
    <w:rsid w:val="00AA1D8D"/>
    <w:rsid w:val="00B47730"/>
    <w:rsid w:val="00CB0664"/>
    <w:rsid w:val="00F459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61D20"/>
  <w14:defaultImageDpi w14:val="300"/>
  <w15:docId w15:val="{FB856BC1-3FC3-466B-AC45-64D2A081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F8C595-2FCC-40F8-9286-1CD8FDA7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Direction</cp:lastModifiedBy>
  <cp:revision>2</cp:revision>
  <dcterms:created xsi:type="dcterms:W3CDTF">2025-04-11T12:21:00Z</dcterms:created>
  <dcterms:modified xsi:type="dcterms:W3CDTF">2025-04-11T12:21:00Z</dcterms:modified>
  <cp:category/>
</cp:coreProperties>
</file>